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3BFE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О том возрадуйтесь, друзья Христовы,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Что Иисус своими вас назвал.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Христос воскрес и смертные оковы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Своею смертью ваши Он порвал.</w:t>
      </w:r>
    </w:p>
    <w:p w14:paraId="4DF142EF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Какая честь и царственное званье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нам во Христе на небе суждено!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За Кровь Его, за смерть и за страданье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для нас оно Христом обретено.</w:t>
      </w:r>
    </w:p>
    <w:p w14:paraId="3BA1A57D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Есть нам о чём в виду врагов хвалиться: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Одним Христом - ничем, ничем своим;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И радость в Нём здесь, на земле, продлится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средь бурь, средь волн,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чтоб вечно длиться с Ним.</w:t>
      </w:r>
    </w:p>
    <w:p w14:paraId="43567E02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Пройдите все земные наслажденья!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Несёте вы тщеславье лишь с собой,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Моя душа познала утоленье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В руках Христа; вам части нет со мной.</w:t>
      </w:r>
    </w:p>
    <w:p w14:paraId="682CE525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>Что может быть с той радостью сравнимо,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Что нас вручил Спасителю Отец?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В руках Его могучих мы хранимы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И Пастырь знает нас - Своих овец. </w:t>
      </w:r>
    </w:p>
    <w:p w14:paraId="1D5FB527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Без воли Бога не падёт на землю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единый волос с нашей головы;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Из рук Отца небесного приемлю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я все дары Его ко мне любви.</w:t>
      </w:r>
    </w:p>
    <w:p w14:paraId="7BB5648B" w14:textId="77777777" w:rsidR="005D1E2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Ведь Бог за нас, кто против нас восстанет?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Не бойся, стадо малое, иди!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Тебе Отец дать Царство обещает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>и со Христом врагов ты победи!</w:t>
      </w:r>
    </w:p>
    <w:p w14:paraId="756C1495" w14:textId="1DA26805" w:rsidR="00846C83" w:rsidRPr="005D1E23" w:rsidRDefault="005D1E23" w:rsidP="005D1E2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Вот облака свидетелей пред нами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Нас ожидают встретить со Христом;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Он нас украсит славными венцами, </w:t>
      </w:r>
      <w:r w:rsidRPr="005D1E2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D1E23">
        <w:rPr>
          <w:rStyle w:val="Strong"/>
          <w:rFonts w:asciiTheme="majorHAnsi" w:hAnsiTheme="majorHAnsi" w:cstheme="majorHAnsi"/>
          <w:sz w:val="40"/>
          <w:szCs w:val="40"/>
        </w:rPr>
        <w:t xml:space="preserve">Наш Иисус - вослед за Ним пойдём. </w:t>
      </w:r>
    </w:p>
    <w:sectPr w:rsidR="00846C83" w:rsidRPr="005D1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804753">
    <w:abstractNumId w:val="8"/>
  </w:num>
  <w:num w:numId="2" w16cid:durableId="1283726532">
    <w:abstractNumId w:val="6"/>
  </w:num>
  <w:num w:numId="3" w16cid:durableId="1276015863">
    <w:abstractNumId w:val="5"/>
  </w:num>
  <w:num w:numId="4" w16cid:durableId="587273004">
    <w:abstractNumId w:val="4"/>
  </w:num>
  <w:num w:numId="5" w16cid:durableId="1332174441">
    <w:abstractNumId w:val="7"/>
  </w:num>
  <w:num w:numId="6" w16cid:durableId="1288655851">
    <w:abstractNumId w:val="3"/>
  </w:num>
  <w:num w:numId="7" w16cid:durableId="268974514">
    <w:abstractNumId w:val="2"/>
  </w:num>
  <w:num w:numId="8" w16cid:durableId="1547835700">
    <w:abstractNumId w:val="1"/>
  </w:num>
  <w:num w:numId="9" w16cid:durableId="137064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1E23"/>
    <w:rsid w:val="00846C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7256AA-94BB-470A-8D53-76F6FB95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D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2024-03-01T20:57:00Z</dcterms:modified>
  <cp:category/>
</cp:coreProperties>
</file>